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специалиста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ЧОП «РН-Охрана-Югра»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Охотниковой Татьяны Павловны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обеспечения персоналом </w:t>
      </w:r>
      <w:r>
        <w:rPr>
          <w:rFonts w:ascii="Times New Roman" w:eastAsia="Times New Roman" w:hAnsi="Times New Roman" w:cs="Times New Roman"/>
          <w:sz w:val="26"/>
          <w:szCs w:val="26"/>
        </w:rPr>
        <w:t>ООО ЧОП «РН-Охрана-Югра»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Проезд 4П, стр.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м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</w:t>
      </w:r>
      <w:r>
        <w:rPr>
          <w:rFonts w:ascii="Times New Roman" w:eastAsia="Times New Roman" w:hAnsi="Times New Roman" w:cs="Times New Roman"/>
          <w:sz w:val="26"/>
          <w:szCs w:val="26"/>
        </w:rPr>
        <w:t>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(обращение №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 до 24 час. 00 мин. 25.01.2024.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Охотникову Т.П.,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специалистом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ЧОП «РН-Охрана-Югра»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25.01.2024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3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позднее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Охотниковой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Охотниковой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 совершенного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Охотниковой Т.П.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специалиста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ЧОП «РН-Охрана-Югра»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Охотникову Татьяну Павловну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209855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58">
    <w:name w:val="cat-UserDefined grp-38 rplc-58"/>
    <w:basedOn w:val="DefaultParagraphFont"/>
  </w:style>
  <w:style w:type="character" w:customStyle="1" w:styleId="cat-UserDefinedgrp-39rplc-61">
    <w:name w:val="cat-UserDefined grp-3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